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-453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-2025-000850-11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Куприяновой Анны Петровны,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Куприянова А.П.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3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18810586240716031405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29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Куприянова А.П.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Куприяновой А.П.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18810586240716031405 от 16.07.2024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30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86 ХМ № 621275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Куприяновой А.П.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Куприянову Анну Петровну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</w:t>
      </w:r>
      <w:r>
        <w:rPr>
          <w:rFonts w:ascii="Times New Roman" w:eastAsia="Times New Roman" w:hAnsi="Times New Roman" w:cs="Times New Roman"/>
          <w:sz w:val="25"/>
          <w:szCs w:val="25"/>
        </w:rPr>
        <w:t>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0412365400695004532520147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453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0">
    <w:name w:val="cat-UserDefined grp-3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